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7DA02" w14:textId="77777777" w:rsidR="00792E9D" w:rsidRPr="009B390B" w:rsidRDefault="004E155D" w:rsidP="009B390B">
      <w:pPr>
        <w:pStyle w:val="Pealkiri1"/>
        <w:spacing w:line="360" w:lineRule="auto"/>
        <w:rPr>
          <w:rStyle w:val="Tugev"/>
          <w:rFonts w:ascii="Times New Roman" w:hAnsi="Times New Roman" w:cs="Times New Roman"/>
          <w:color w:val="000000" w:themeColor="text1"/>
          <w:sz w:val="24"/>
          <w:szCs w:val="24"/>
        </w:rPr>
      </w:pPr>
      <w:r w:rsidRPr="009B390B">
        <w:rPr>
          <w:rStyle w:val="Tugev"/>
          <w:rFonts w:ascii="Times New Roman" w:hAnsi="Times New Roman" w:cs="Times New Roman"/>
          <w:color w:val="000000" w:themeColor="text1"/>
          <w:sz w:val="24"/>
          <w:szCs w:val="24"/>
        </w:rPr>
        <w:t>PÄRNU SPORDIKOOLI HOOLEKOGU KOOSOLEKU PROTOKOLL</w:t>
      </w:r>
    </w:p>
    <w:p w14:paraId="29035EB6" w14:textId="77777777" w:rsidR="009B390B" w:rsidRPr="009B390B" w:rsidRDefault="009B390B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5539BF" w14:textId="77777777" w:rsidR="009B390B" w:rsidRPr="009B390B" w:rsidRDefault="009B390B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09.märts 2026</w:t>
      </w:r>
    </w:p>
    <w:p w14:paraId="3D950EC2" w14:textId="77777777" w:rsidR="009B390B" w:rsidRPr="009B390B" w:rsidRDefault="009B390B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19:00-20:00 Pärnu Spordihall</w:t>
      </w:r>
    </w:p>
    <w:p w14:paraId="1A63EF10" w14:textId="77777777" w:rsidR="009B390B" w:rsidRPr="009B390B" w:rsidRDefault="009B390B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90B">
        <w:rPr>
          <w:rFonts w:ascii="Times New Roman" w:hAnsi="Times New Roman" w:cs="Times New Roman"/>
          <w:sz w:val="24"/>
          <w:szCs w:val="24"/>
        </w:rPr>
        <w:t>Kohal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viibisid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: Väino Hallikmägi, Sander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Kilk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, Kalle Kollin, Rauno Kirschbaum, Kristel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Mändla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. Maarja Tammai. </w:t>
      </w:r>
    </w:p>
    <w:p w14:paraId="06D6FBCD" w14:textId="77777777" w:rsidR="00792E9D" w:rsidRPr="009B390B" w:rsidRDefault="004E155D" w:rsidP="009B390B">
      <w:pPr>
        <w:pStyle w:val="Pealkiri2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90B">
        <w:rPr>
          <w:rFonts w:ascii="Times New Roman" w:hAnsi="Times New Roman" w:cs="Times New Roman"/>
          <w:sz w:val="24"/>
          <w:szCs w:val="24"/>
        </w:rPr>
        <w:t>Päevakorra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teemad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>:</w:t>
      </w:r>
    </w:p>
    <w:p w14:paraId="0086A9CA" w14:textId="77777777" w:rsidR="00792E9D" w:rsidRPr="009B390B" w:rsidRDefault="009B390B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1.</w:t>
      </w:r>
      <w:r w:rsidR="004E155D" w:rsidRPr="009B390B">
        <w:rPr>
          <w:rFonts w:ascii="Times New Roman" w:hAnsi="Times New Roman" w:cs="Times New Roman"/>
          <w:sz w:val="24"/>
          <w:szCs w:val="24"/>
        </w:rPr>
        <w:t xml:space="preserve"> Spordikooli arengukava ülevaade (eelmine periood)</w:t>
      </w:r>
    </w:p>
    <w:p w14:paraId="492C5458" w14:textId="77777777" w:rsidR="00792E9D" w:rsidRPr="009B390B" w:rsidRDefault="009B390B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4E155D" w:rsidRPr="009B390B">
        <w:rPr>
          <w:rFonts w:ascii="Times New Roman" w:hAnsi="Times New Roman" w:cs="Times New Roman"/>
          <w:sz w:val="24"/>
          <w:szCs w:val="24"/>
        </w:rPr>
        <w:t>Uue</w:t>
      </w:r>
      <w:proofErr w:type="spellEnd"/>
      <w:r w:rsidR="004E155D"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5D" w:rsidRPr="009B390B">
        <w:rPr>
          <w:rFonts w:ascii="Times New Roman" w:hAnsi="Times New Roman" w:cs="Times New Roman"/>
          <w:sz w:val="24"/>
          <w:szCs w:val="24"/>
        </w:rPr>
        <w:t>arengukava</w:t>
      </w:r>
      <w:proofErr w:type="spellEnd"/>
      <w:r w:rsidR="004E155D"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5D" w:rsidRPr="009B390B">
        <w:rPr>
          <w:rFonts w:ascii="Times New Roman" w:hAnsi="Times New Roman" w:cs="Times New Roman"/>
          <w:sz w:val="24"/>
          <w:szCs w:val="24"/>
        </w:rPr>
        <w:t>põhisuunad</w:t>
      </w:r>
      <w:proofErr w:type="spellEnd"/>
    </w:p>
    <w:p w14:paraId="44AC8305" w14:textId="77777777" w:rsidR="00792E9D" w:rsidRPr="009B390B" w:rsidRDefault="009B390B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1.</w:t>
      </w:r>
      <w:r w:rsidR="004E155D"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5D" w:rsidRPr="009B390B">
        <w:rPr>
          <w:rFonts w:ascii="Times New Roman" w:hAnsi="Times New Roman" w:cs="Times New Roman"/>
          <w:sz w:val="24"/>
          <w:szCs w:val="24"/>
        </w:rPr>
        <w:t>Lapsevanemate</w:t>
      </w:r>
      <w:proofErr w:type="spellEnd"/>
      <w:r w:rsidR="004E155D"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5D" w:rsidRPr="009B390B">
        <w:rPr>
          <w:rFonts w:ascii="Times New Roman" w:hAnsi="Times New Roman" w:cs="Times New Roman"/>
          <w:sz w:val="24"/>
          <w:szCs w:val="24"/>
        </w:rPr>
        <w:t>tagasisideküsitluse</w:t>
      </w:r>
      <w:proofErr w:type="spellEnd"/>
      <w:r w:rsidR="004E155D"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5D" w:rsidRPr="009B390B">
        <w:rPr>
          <w:rFonts w:ascii="Times New Roman" w:hAnsi="Times New Roman" w:cs="Times New Roman"/>
          <w:sz w:val="24"/>
          <w:szCs w:val="24"/>
        </w:rPr>
        <w:t>ettevalmistus</w:t>
      </w:r>
      <w:proofErr w:type="spellEnd"/>
    </w:p>
    <w:p w14:paraId="292B2DF6" w14:textId="77777777" w:rsidR="00792E9D" w:rsidRPr="009B390B" w:rsidRDefault="009B390B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1.</w:t>
      </w:r>
      <w:r w:rsidR="004E155D" w:rsidRPr="009B390B">
        <w:rPr>
          <w:rFonts w:ascii="Times New Roman" w:hAnsi="Times New Roman" w:cs="Times New Roman"/>
          <w:sz w:val="24"/>
          <w:szCs w:val="24"/>
        </w:rPr>
        <w:t xml:space="preserve">Muud </w:t>
      </w:r>
      <w:proofErr w:type="spellStart"/>
      <w:r w:rsidR="004E155D" w:rsidRPr="009B390B">
        <w:rPr>
          <w:rFonts w:ascii="Times New Roman" w:hAnsi="Times New Roman" w:cs="Times New Roman"/>
          <w:sz w:val="24"/>
          <w:szCs w:val="24"/>
        </w:rPr>
        <w:t>küsimused</w:t>
      </w:r>
      <w:proofErr w:type="spellEnd"/>
    </w:p>
    <w:p w14:paraId="788EF35B" w14:textId="77777777" w:rsidR="00792E9D" w:rsidRPr="009B390B" w:rsidRDefault="004E155D" w:rsidP="009B390B">
      <w:pPr>
        <w:pStyle w:val="Pealkiri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2. Spordikooli arengusuunad – ülevaade eelmisest perioodist</w:t>
      </w:r>
    </w:p>
    <w:p w14:paraId="1F1AE4B8" w14:textId="77777777" w:rsidR="00792E9D" w:rsidRPr="009B390B" w:rsidRDefault="004E155D" w:rsidP="009B390B">
      <w:pPr>
        <w:pStyle w:val="Pealkiri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2.1 Haridusmudel</w:t>
      </w:r>
    </w:p>
    <w:p w14:paraId="65C527A8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Arendatud on ettevalmistavate gruppide süsteemi, et vältida varajast spetsialiseerumist.</w:t>
      </w:r>
    </w:p>
    <w:p w14:paraId="578F3671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Moodustatud on harrastusgrupid, mis võimaldavad noortel spordis jätkata ka ilma võistlemise kohustuseta.</w:t>
      </w:r>
    </w:p>
    <w:p w14:paraId="2C2861CC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Treeneritele on loodud abitreenerite süsteem; mitmel alal on siiski täiendavat tööjõudu vaja (nt korvpall).</w:t>
      </w:r>
    </w:p>
    <w:p w14:paraId="243C934C" w14:textId="77777777" w:rsidR="00792E9D" w:rsidRPr="009B390B" w:rsidRDefault="004E155D" w:rsidP="009B390B">
      <w:pPr>
        <w:pStyle w:val="Pealkiri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2.2 Ühtsustunne ja kommunikatsioon</w:t>
      </w:r>
    </w:p>
    <w:p w14:paraId="42EB8953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Korraldatud on ühiseid laagreid, koolitusi ja üritusi, et tugevdada spordikooli sisemist kogukonda.</w:t>
      </w:r>
    </w:p>
    <w:p w14:paraId="61001043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Sotsiaalmeedia ja nähtavuse arendamisel on tehtud suur hüpe võrreldes 2021. aastaga.</w:t>
      </w:r>
    </w:p>
    <w:p w14:paraId="5A7CD5BF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lastRenderedPageBreak/>
        <w:t>- Kodulehe ajakohastamine on toimunud, kuid püsiva haldaja puudumise tõttu on areng piiratud.</w:t>
      </w:r>
    </w:p>
    <w:p w14:paraId="0220E073" w14:textId="77777777" w:rsidR="00792E9D" w:rsidRPr="009B390B" w:rsidRDefault="004E155D" w:rsidP="009B390B">
      <w:pPr>
        <w:pStyle w:val="Pealkiri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2.3 Noorte arengu toetamine</w:t>
      </w:r>
    </w:p>
    <w:p w14:paraId="424F4A02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Kasvanud on vajadus tugisüsteemide järele (toitumine, füsio, spordipsühholoogia jne).</w:t>
      </w:r>
    </w:p>
    <w:p w14:paraId="76D70B56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Ressursipuudusest tulenevalt on kõikidele tuge pakkuda keeruline, kuid esindussportlaste projektiga on astutud olulisi samme.</w:t>
      </w:r>
    </w:p>
    <w:p w14:paraId="32DAE691" w14:textId="77777777" w:rsidR="00792E9D" w:rsidRPr="009B390B" w:rsidRDefault="004E155D" w:rsidP="009B390B">
      <w:pPr>
        <w:pStyle w:val="Pealkiri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2.4 Koostöö teiste asutustega</w:t>
      </w:r>
    </w:p>
    <w:p w14:paraId="12CC1A20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Koostöö koolidega on paranenud; mõistmine spordikooli rolli tähtsusest on kasvanud.</w:t>
      </w:r>
    </w:p>
    <w:p w14:paraId="3B13021C" w14:textId="77777777" w:rsidR="009B390B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 xml:space="preserve">- Spordikeskusega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esineb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jätkuvalt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väljakutseid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eelkõige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võistluste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korraldamise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puhul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>.</w:t>
      </w:r>
    </w:p>
    <w:p w14:paraId="6344C6C2" w14:textId="77777777" w:rsidR="009B390B" w:rsidRPr="009B390B" w:rsidRDefault="004E155D" w:rsidP="009B390B">
      <w:pPr>
        <w:pStyle w:val="Pealkiri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Uue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arengukava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põhisuunad</w:t>
      </w:r>
      <w:proofErr w:type="spellEnd"/>
    </w:p>
    <w:p w14:paraId="6089F177" w14:textId="77777777" w:rsidR="00792E9D" w:rsidRPr="009B390B" w:rsidRDefault="004E155D" w:rsidP="009B390B">
      <w:pPr>
        <w:pStyle w:val="Pealkiri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3.1 Haridusmudeli täiustamine</w:t>
      </w:r>
    </w:p>
    <w:p w14:paraId="27015F23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Selge eristus harrastuse ja võistlusspordi vahel – eraldi tunniplaanid ja ideaalis ka erinevad treenerid.</w:t>
      </w:r>
    </w:p>
    <w:p w14:paraId="7AAB93AF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Võistlusgrupi treeneritel suurem koormus (võistlused, laagrid).</w:t>
      </w:r>
    </w:p>
    <w:p w14:paraId="234D95D7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Harrastustreenerid võivad töötada madalama kvalifikatsiooniga ja paindlikuma koormusega.</w:t>
      </w:r>
    </w:p>
    <w:p w14:paraId="727A16EB" w14:textId="77777777" w:rsidR="00792E9D" w:rsidRPr="009B390B" w:rsidRDefault="004E155D" w:rsidP="009B390B">
      <w:pPr>
        <w:pStyle w:val="Pealkiri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3.2 Väärtuste ja eesmärkide uuendamine</w:t>
      </w:r>
    </w:p>
    <w:p w14:paraId="50CE2FF4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Uude arengukavasse kavandatud spordikooli väärtused.</w:t>
      </w:r>
    </w:p>
    <w:p w14:paraId="111283C7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Eesmärkide hulgas rõhutatakse nähtavuse ja kogukonna tugevdamist.</w:t>
      </w:r>
    </w:p>
    <w:p w14:paraId="0E561E7F" w14:textId="77777777" w:rsidR="00792E9D" w:rsidRPr="009B390B" w:rsidRDefault="004E155D" w:rsidP="009B390B">
      <w:pPr>
        <w:pStyle w:val="Pealkiri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3.3 Nähtavuse tõstmine</w:t>
      </w:r>
    </w:p>
    <w:p w14:paraId="18DCA044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Viimase nelja aasta jooksul on nähtavus paranenud, kuid treenerid tunnetavad professionaalse turundustoetuse vajadust.</w:t>
      </w:r>
    </w:p>
    <w:p w14:paraId="62FD1808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Tõdeti vajadust lisainimese järele kommunikatsiooni ja turunduse valdkonnas.</w:t>
      </w:r>
    </w:p>
    <w:p w14:paraId="228FE81D" w14:textId="77777777" w:rsidR="00792E9D" w:rsidRPr="009B390B" w:rsidRDefault="004E155D" w:rsidP="009B390B">
      <w:pPr>
        <w:pStyle w:val="Pealkiri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lastRenderedPageBreak/>
        <w:t>3.4 Kogukonna tugevdamine</w:t>
      </w:r>
    </w:p>
    <w:p w14:paraId="05C86805" w14:textId="77777777" w:rsidR="009B390B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 xml:space="preserve">- Fookus liigub ühtsustundelt laiemale kogukonna loomisele, kuhu on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kaasatud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lapsed,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lapsevanemad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treenerid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partnerid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>.</w:t>
      </w:r>
    </w:p>
    <w:p w14:paraId="744B463B" w14:textId="77777777" w:rsidR="00792E9D" w:rsidRPr="009B390B" w:rsidRDefault="009B390B" w:rsidP="009B390B">
      <w:pPr>
        <w:pStyle w:val="Pealkiri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 xml:space="preserve">3.5 </w:t>
      </w:r>
      <w:proofErr w:type="spellStart"/>
      <w:r w:rsidR="004E155D" w:rsidRPr="009B390B">
        <w:rPr>
          <w:rFonts w:ascii="Times New Roman" w:hAnsi="Times New Roman" w:cs="Times New Roman"/>
          <w:sz w:val="24"/>
          <w:szCs w:val="24"/>
        </w:rPr>
        <w:t>Noorsportlaste</w:t>
      </w:r>
      <w:proofErr w:type="spellEnd"/>
      <w:r w:rsidR="004E155D"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5D" w:rsidRPr="009B390B">
        <w:rPr>
          <w:rFonts w:ascii="Times New Roman" w:hAnsi="Times New Roman" w:cs="Times New Roman"/>
          <w:sz w:val="24"/>
          <w:szCs w:val="24"/>
        </w:rPr>
        <w:t>tugisüsteemid</w:t>
      </w:r>
      <w:proofErr w:type="spellEnd"/>
    </w:p>
    <w:p w14:paraId="06D22B0A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Oluliseks peetakse tugiteenuste kättesaadavust (toitumine, füsio, psühholoog).</w:t>
      </w:r>
    </w:p>
    <w:p w14:paraId="47C9DDCC" w14:textId="77777777" w:rsidR="009B390B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 xml:space="preserve">- Ressursipuudus ei võimalda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teenuseid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kõigile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pakkuda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kuid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sihitud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lahendustega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jätkatakse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>.</w:t>
      </w:r>
    </w:p>
    <w:p w14:paraId="264EB9AC" w14:textId="77777777" w:rsidR="00792E9D" w:rsidRPr="009B390B" w:rsidRDefault="009B390B" w:rsidP="009B390B">
      <w:pPr>
        <w:pStyle w:val="Pealkiri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 xml:space="preserve">3.6 </w:t>
      </w:r>
      <w:proofErr w:type="spellStart"/>
      <w:r w:rsidR="004E155D" w:rsidRPr="009B390B">
        <w:rPr>
          <w:rFonts w:ascii="Times New Roman" w:hAnsi="Times New Roman" w:cs="Times New Roman"/>
          <w:sz w:val="24"/>
          <w:szCs w:val="24"/>
        </w:rPr>
        <w:t>Treenerite</w:t>
      </w:r>
      <w:proofErr w:type="spellEnd"/>
      <w:r w:rsidR="004E155D"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5D" w:rsidRPr="009B390B">
        <w:rPr>
          <w:rFonts w:ascii="Times New Roman" w:hAnsi="Times New Roman" w:cs="Times New Roman"/>
          <w:sz w:val="24"/>
          <w:szCs w:val="24"/>
        </w:rPr>
        <w:t>arengu</w:t>
      </w:r>
      <w:proofErr w:type="spellEnd"/>
      <w:r w:rsidR="004E155D"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5D" w:rsidRPr="009B390B">
        <w:rPr>
          <w:rFonts w:ascii="Times New Roman" w:hAnsi="Times New Roman" w:cs="Times New Roman"/>
          <w:sz w:val="24"/>
          <w:szCs w:val="24"/>
        </w:rPr>
        <w:t>toetamine</w:t>
      </w:r>
      <w:proofErr w:type="spellEnd"/>
    </w:p>
    <w:p w14:paraId="3535B7CD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Toetatakse treenerite koolitustel osalemist.</w:t>
      </w:r>
    </w:p>
    <w:p w14:paraId="68D915C7" w14:textId="77777777" w:rsidR="00792E9D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 xml:space="preserve">- Noorte treenerite mentorlus on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arengusuund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, mis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toetab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motiveeritud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jätkusuutlikku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järelkasvu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>.</w:t>
      </w:r>
    </w:p>
    <w:p w14:paraId="6B25591E" w14:textId="77777777" w:rsidR="009B390B" w:rsidRPr="009B390B" w:rsidRDefault="009B390B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arengukava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linnavalitsuse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kinnitamata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Koolile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viibimise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põhjustest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D8CE56" w14:textId="5C371956" w:rsidR="00792E9D" w:rsidRDefault="004E155D" w:rsidP="009B390B">
      <w:pPr>
        <w:pStyle w:val="Pealkiri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972B43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Pr="009B390B">
        <w:rPr>
          <w:rFonts w:ascii="Times New Roman" w:hAnsi="Times New Roman" w:cs="Times New Roman"/>
          <w:sz w:val="24"/>
          <w:szCs w:val="24"/>
        </w:rPr>
        <w:t>agasisideküsitlus</w:t>
      </w:r>
      <w:proofErr w:type="spellEnd"/>
    </w:p>
    <w:p w14:paraId="2270653A" w14:textId="77777777" w:rsidR="009B390B" w:rsidRPr="009B390B" w:rsidRDefault="009B390B" w:rsidP="009B3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390B">
        <w:rPr>
          <w:rFonts w:ascii="Times New Roman" w:hAnsi="Times New Roman" w:cs="Times New Roman"/>
          <w:sz w:val="24"/>
          <w:szCs w:val="24"/>
        </w:rPr>
        <w:t>Kohalolijad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pakkusid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ideid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mida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laste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käest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soovime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teada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Pakutud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teemad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>:</w:t>
      </w:r>
    </w:p>
    <w:p w14:paraId="4CE82D73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Valikusuund (tulemussport vs harrastus/õppe-treening)</w:t>
      </w:r>
    </w:p>
    <w:p w14:paraId="02246448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Motivatsioon ja pingutus</w:t>
      </w:r>
    </w:p>
    <w:p w14:paraId="4927C6EB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Spordikooli nähtavus</w:t>
      </w:r>
    </w:p>
    <w:p w14:paraId="1606F806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Noorte toetamine</w:t>
      </w:r>
    </w:p>
    <w:p w14:paraId="2465AFB6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Üldine rahulolu</w:t>
      </w:r>
    </w:p>
    <w:p w14:paraId="6C128F10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Ettepanekud</w:t>
      </w:r>
    </w:p>
    <w:p w14:paraId="1F0750A0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- Spordibaaside tingimused ja kättesaadavus</w:t>
      </w:r>
    </w:p>
    <w:p w14:paraId="76ACCEAE" w14:textId="77777777" w:rsidR="009B390B" w:rsidRDefault="009B390B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81F121" w14:textId="77777777" w:rsidR="004E155D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Maarja </w:t>
      </w:r>
      <w:proofErr w:type="spellStart"/>
      <w:r>
        <w:rPr>
          <w:rFonts w:ascii="Times New Roman" w:hAnsi="Times New Roman" w:cs="Times New Roman"/>
          <w:sz w:val="24"/>
          <w:szCs w:val="24"/>
        </w:rPr>
        <w:t>koostab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küsitluse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algversiooni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edastab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hoolekogu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liikmetele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ülevaatamiseks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täiendamiseks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Hiljemalt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märtsi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lõpus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saadetakse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küsimustik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kokkuvõtteid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hoolekogule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esitada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kevade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viimasel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koosolekul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0C6C02" w14:textId="77777777" w:rsidR="004E155D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986D95" w14:textId="77777777" w:rsidR="00792E9D" w:rsidRPr="009B390B" w:rsidRDefault="004E155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br/>
      </w:r>
      <w:r w:rsidR="009B390B" w:rsidRPr="009B390B">
        <w:rPr>
          <w:rFonts w:ascii="Times New Roman" w:hAnsi="Times New Roman" w:cs="Times New Roman"/>
          <w:sz w:val="24"/>
          <w:szCs w:val="24"/>
        </w:rPr>
        <w:t>Väino Hallikmägi</w:t>
      </w:r>
    </w:p>
    <w:p w14:paraId="37B0B356" w14:textId="77777777" w:rsidR="009B390B" w:rsidRPr="009B390B" w:rsidRDefault="009B390B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 xml:space="preserve">Hoolekogu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esimees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digitaalselt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allkirjastatud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>)</w:t>
      </w:r>
    </w:p>
    <w:p w14:paraId="10DCCBA7" w14:textId="77777777" w:rsidR="009B390B" w:rsidRPr="009B390B" w:rsidRDefault="009B390B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7D7E3E" w14:textId="77777777" w:rsidR="009B390B" w:rsidRPr="009B390B" w:rsidRDefault="009B390B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90B">
        <w:rPr>
          <w:rFonts w:ascii="Times New Roman" w:hAnsi="Times New Roman" w:cs="Times New Roman"/>
          <w:sz w:val="24"/>
          <w:szCs w:val="24"/>
        </w:rPr>
        <w:t>Maarja Tammai</w:t>
      </w:r>
    </w:p>
    <w:p w14:paraId="4660C952" w14:textId="77777777" w:rsidR="009B390B" w:rsidRPr="009B390B" w:rsidRDefault="009B390B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90B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digitaaselt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allkirjastatud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>)</w:t>
      </w:r>
    </w:p>
    <w:p w14:paraId="0A181C7F" w14:textId="77777777" w:rsidR="009B390B" w:rsidRPr="009B390B" w:rsidRDefault="009B390B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90B">
        <w:rPr>
          <w:rFonts w:ascii="Times New Roman" w:hAnsi="Times New Roman" w:cs="Times New Roman"/>
          <w:sz w:val="24"/>
          <w:szCs w:val="24"/>
        </w:rPr>
        <w:t>Kooseoleku</w:t>
      </w:r>
      <w:proofErr w:type="spellEnd"/>
      <w:r w:rsidRPr="009B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0B">
        <w:rPr>
          <w:rFonts w:ascii="Times New Roman" w:hAnsi="Times New Roman" w:cs="Times New Roman"/>
          <w:sz w:val="24"/>
          <w:szCs w:val="24"/>
        </w:rPr>
        <w:t>protokollija</w:t>
      </w:r>
      <w:proofErr w:type="spellEnd"/>
    </w:p>
    <w:p w14:paraId="5A09DA93" w14:textId="77777777" w:rsidR="009B390B" w:rsidRPr="009B390B" w:rsidRDefault="009B390B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131A36" w14:textId="77777777" w:rsidR="00792E9D" w:rsidRPr="009B390B" w:rsidRDefault="00792E9D" w:rsidP="009B39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92E9D" w:rsidRPr="009B390B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2D119" w14:textId="77777777" w:rsidR="004E155D" w:rsidRDefault="004E155D" w:rsidP="004E155D">
      <w:pPr>
        <w:spacing w:after="0" w:line="240" w:lineRule="auto"/>
      </w:pPr>
      <w:r>
        <w:separator/>
      </w:r>
    </w:p>
  </w:endnote>
  <w:endnote w:type="continuationSeparator" w:id="0">
    <w:p w14:paraId="210F117B" w14:textId="77777777" w:rsidR="004E155D" w:rsidRDefault="004E155D" w:rsidP="004E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3994595"/>
      <w:docPartObj>
        <w:docPartGallery w:val="Page Numbers (Bottom of Page)"/>
        <w:docPartUnique/>
      </w:docPartObj>
    </w:sdtPr>
    <w:sdtEndPr/>
    <w:sdtContent>
      <w:p w14:paraId="58C6DE71" w14:textId="77777777" w:rsidR="004E155D" w:rsidRDefault="004E155D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60508BA9" w14:textId="77777777" w:rsidR="004E155D" w:rsidRDefault="004E155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6136E" w14:textId="77777777" w:rsidR="004E155D" w:rsidRDefault="004E155D" w:rsidP="004E155D">
      <w:pPr>
        <w:spacing w:after="0" w:line="240" w:lineRule="auto"/>
      </w:pPr>
      <w:r>
        <w:separator/>
      </w:r>
    </w:p>
  </w:footnote>
  <w:footnote w:type="continuationSeparator" w:id="0">
    <w:p w14:paraId="26BE8091" w14:textId="77777777" w:rsidR="004E155D" w:rsidRDefault="004E155D" w:rsidP="004E1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155D"/>
    <w:rsid w:val="00792E9D"/>
    <w:rsid w:val="00972B43"/>
    <w:rsid w:val="009B390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FA089"/>
  <w14:defaultImageDpi w14:val="300"/>
  <w15:docId w15:val="{0A697E13-BE1F-4CD1-88DC-39C1F207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151ce9-8cc2-40ee-9364-6bd233c982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4FA6DD5D03F44A4F580687C1F9131" ma:contentTypeVersion="18" ma:contentTypeDescription="Create a new document." ma:contentTypeScope="" ma:versionID="8f5060c7932d9d900bbdf8098c66022c">
  <xsd:schema xmlns:xsd="http://www.w3.org/2001/XMLSchema" xmlns:xs="http://www.w3.org/2001/XMLSchema" xmlns:p="http://schemas.microsoft.com/office/2006/metadata/properties" xmlns:ns3="73151ce9-8cc2-40ee-9364-6bd233c9821b" xmlns:ns4="f2484458-199d-47f0-9717-fcc524d47075" targetNamespace="http://schemas.microsoft.com/office/2006/metadata/properties" ma:root="true" ma:fieldsID="16b4c3b9ee1f86c307a24b9844752488" ns3:_="" ns4:_="">
    <xsd:import namespace="73151ce9-8cc2-40ee-9364-6bd233c9821b"/>
    <xsd:import namespace="f2484458-199d-47f0-9717-fcc524d470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51ce9-8cc2-40ee-9364-6bd233c98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84458-199d-47f0-9717-fcc524d470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68FF4E-E567-4CAC-A482-A28ABCC8F43F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f2484458-199d-47f0-9717-fcc524d47075"/>
    <ds:schemaRef ds:uri="73151ce9-8cc2-40ee-9364-6bd233c9821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BCFB873-C968-4ED1-B1E5-C4DA84EB9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5494F-6703-4BE3-ACD7-629E0F39E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51ce9-8cc2-40ee-9364-6bd233c9821b"/>
    <ds:schemaRef ds:uri="f2484458-199d-47f0-9717-fcc524d47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741120-364E-4C0C-B312-F7E5ACBF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Maarja Tammai</cp:lastModifiedBy>
  <cp:revision>3</cp:revision>
  <dcterms:created xsi:type="dcterms:W3CDTF">2026-03-14T09:27:00Z</dcterms:created>
  <dcterms:modified xsi:type="dcterms:W3CDTF">2026-03-16T10:39:00Z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0x01010020F4FA6DD5D03F44A4F580687C1F9131</vt:lpwstr>
  </property>
</Properties>
</file>